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007</w:t>
      </w:r>
      <w:r>
        <w:rPr>
          <w:rFonts w:ascii="Times New Roman" w:eastAsia="Times New Roman" w:hAnsi="Times New Roman" w:cs="Times New Roman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Зайнидинова </w:t>
      </w:r>
      <w:r>
        <w:rPr>
          <w:rFonts w:ascii="Times New Roman" w:eastAsia="Times New Roman" w:hAnsi="Times New Roman" w:cs="Times New Roman"/>
          <w:sz w:val="28"/>
          <w:szCs w:val="28"/>
        </w:rPr>
        <w:t>Нуриддина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Зайнидинова Н.К.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Зайнидинова Н.К.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16.05.2024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Зайнидинова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Зайнидинова </w:t>
      </w:r>
      <w:r>
        <w:rPr>
          <w:rFonts w:ascii="Times New Roman" w:eastAsia="Times New Roman" w:hAnsi="Times New Roman" w:cs="Times New Roman"/>
          <w:sz w:val="28"/>
          <w:szCs w:val="28"/>
        </w:rPr>
        <w:t>Нуриддина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23654003250087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878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5rplc-31">
    <w:name w:val="cat-UserDefined grp-3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